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265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О.П., (628011,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87/1),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конкурсного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конкурсным управляющим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(2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26.07.2024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(2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5200268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6rplc-2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(2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(2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конкурсного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4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4rplc-4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Ханты- 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79786001802250047</w:t>
      </w:r>
      <w:r>
        <w:rPr>
          <w:rFonts w:ascii="Times New Roman" w:eastAsia="Times New Roman" w:hAnsi="Times New Roman" w:cs="Times New Roman"/>
          <w:sz w:val="26"/>
          <w:szCs w:val="26"/>
        </w:rPr>
        <w:t>996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О.П.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О.П.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825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6rplc-6">
    <w:name w:val="cat-OrganizationName grp-26 rplc-6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OrganizationNamegrp-26rplc-15">
    <w:name w:val="cat-OrganizationName grp-26 rplc-15"/>
    <w:basedOn w:val="DefaultParagraphFont"/>
  </w:style>
  <w:style w:type="character" w:customStyle="1" w:styleId="cat-OrganizationNamegrp-26rplc-29">
    <w:name w:val="cat-OrganizationName grp-26 rplc-29"/>
    <w:basedOn w:val="DefaultParagraphFont"/>
  </w:style>
  <w:style w:type="character" w:customStyle="1" w:styleId="cat-OrganizationNamegrp-26rplc-40">
    <w:name w:val="cat-OrganizationName grp-26 rplc-40"/>
    <w:basedOn w:val="DefaultParagraphFont"/>
  </w:style>
  <w:style w:type="character" w:customStyle="1" w:styleId="cat-UserDefinedgrp-34rplc-42">
    <w:name w:val="cat-UserDefined grp-34 rplc-42"/>
    <w:basedOn w:val="DefaultParagraphFont"/>
  </w:style>
  <w:style w:type="character" w:customStyle="1" w:styleId="cat-Sumgrp-24rplc-43">
    <w:name w:val="cat-Sum grp-2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C1A2-1EF5-426F-9E85-029BAEA859E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